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9F4B" w14:textId="50245145" w:rsidR="00844045" w:rsidRDefault="00C601B1" w:rsidP="00844045">
      <w:pPr>
        <w:spacing w:after="0" w:line="240" w:lineRule="auto"/>
        <w:jc w:val="center"/>
        <w:rPr>
          <w:rFonts w:ascii="游明朝" w:eastAsia="游明朝" w:hAnsi="游明朝"/>
          <w:b/>
          <w:bCs/>
          <w:sz w:val="48"/>
          <w:szCs w:val="48"/>
          <w:lang w:eastAsia="ja-JP"/>
        </w:rPr>
      </w:pPr>
      <w:r>
        <w:rPr>
          <w:rFonts w:ascii="游明朝" w:eastAsia="游明朝" w:hAnsi="游明朝" w:hint="eastAsia"/>
          <w:b/>
          <w:bCs/>
          <w:sz w:val="48"/>
          <w:szCs w:val="48"/>
          <w:lang w:eastAsia="ja-JP"/>
        </w:rPr>
        <w:t>コンプライアンス</w:t>
      </w:r>
      <w:r w:rsidR="00844045" w:rsidRPr="00A46ED9">
        <w:rPr>
          <w:rFonts w:ascii="游明朝" w:eastAsia="游明朝" w:hAnsi="游明朝" w:hint="eastAsia"/>
          <w:b/>
          <w:bCs/>
          <w:sz w:val="48"/>
          <w:szCs w:val="48"/>
          <w:lang w:eastAsia="ja-JP"/>
        </w:rPr>
        <w:t>宣言</w:t>
      </w:r>
      <w:r>
        <w:rPr>
          <w:rFonts w:ascii="游明朝" w:eastAsia="游明朝" w:hAnsi="游明朝" w:hint="eastAsia"/>
          <w:b/>
          <w:bCs/>
          <w:sz w:val="48"/>
          <w:szCs w:val="48"/>
          <w:lang w:eastAsia="ja-JP"/>
        </w:rPr>
        <w:t>（ひな型）</w:t>
      </w:r>
    </w:p>
    <w:p w14:paraId="14CC414C" w14:textId="77777777" w:rsidR="009C16FB" w:rsidRPr="00C601B1" w:rsidRDefault="009C16FB" w:rsidP="00844045">
      <w:pPr>
        <w:spacing w:after="0" w:line="240" w:lineRule="auto"/>
        <w:jc w:val="center"/>
        <w:rPr>
          <w:rFonts w:ascii="游明朝" w:eastAsia="游明朝" w:hAnsi="游明朝"/>
          <w:b/>
          <w:bCs/>
          <w:sz w:val="48"/>
          <w:szCs w:val="48"/>
          <w:lang w:eastAsia="ja-JP"/>
        </w:rPr>
      </w:pPr>
    </w:p>
    <w:p w14:paraId="6876F472" w14:textId="3C8BBA39" w:rsidR="00844045" w:rsidRPr="00A46ED9" w:rsidRDefault="00844045" w:rsidP="009C16FB">
      <w:pPr>
        <w:spacing w:after="0" w:line="240" w:lineRule="auto"/>
        <w:jc w:val="right"/>
        <w:rPr>
          <w:rFonts w:ascii="游明朝" w:eastAsia="游明朝" w:hAnsi="游明朝"/>
          <w:sz w:val="32"/>
          <w:szCs w:val="32"/>
          <w:lang w:eastAsia="ja-JP"/>
        </w:rPr>
      </w:pPr>
      <w:r w:rsidRPr="00A46ED9">
        <w:rPr>
          <w:rFonts w:ascii="游明朝" w:eastAsia="游明朝" w:hAnsi="游明朝"/>
          <w:sz w:val="32"/>
          <w:szCs w:val="32"/>
          <w:lang w:eastAsia="ja-JP"/>
        </w:rPr>
        <w:t>株式会社〇〇〇〇</w:t>
      </w:r>
    </w:p>
    <w:p w14:paraId="368CB832" w14:textId="77777777" w:rsidR="00844045" w:rsidRPr="00A46ED9" w:rsidRDefault="00844045" w:rsidP="00844045">
      <w:pPr>
        <w:spacing w:after="0" w:line="240" w:lineRule="auto"/>
        <w:ind w:firstLineChars="50" w:firstLine="160"/>
        <w:rPr>
          <w:rFonts w:ascii="游明朝" w:eastAsia="游明朝" w:hAnsi="游明朝"/>
          <w:sz w:val="32"/>
          <w:szCs w:val="32"/>
          <w:lang w:eastAsia="ja-JP"/>
        </w:rPr>
      </w:pPr>
    </w:p>
    <w:p w14:paraId="4F831687" w14:textId="0C6AA4BD" w:rsidR="00844045" w:rsidRPr="00A46ED9" w:rsidRDefault="00844045" w:rsidP="00A46ED9">
      <w:pPr>
        <w:spacing w:after="0" w:line="240" w:lineRule="auto"/>
        <w:ind w:firstLineChars="50" w:firstLine="160"/>
        <w:jc w:val="both"/>
        <w:rPr>
          <w:rFonts w:ascii="游明朝" w:eastAsia="游明朝" w:hAnsi="游明朝"/>
          <w:sz w:val="32"/>
          <w:szCs w:val="32"/>
          <w:lang w:eastAsia="ja-JP"/>
        </w:rPr>
      </w:pPr>
      <w:r w:rsidRPr="00A46ED9">
        <w:rPr>
          <w:rFonts w:ascii="游明朝" w:eastAsia="游明朝" w:hAnsi="游明朝"/>
          <w:sz w:val="32"/>
          <w:szCs w:val="32"/>
          <w:lang w:eastAsia="ja-JP"/>
        </w:rPr>
        <w:t>当社は、</w:t>
      </w:r>
      <w:r w:rsidRPr="00A46ED9">
        <w:rPr>
          <w:rFonts w:ascii="游明朝" w:eastAsia="游明朝" w:hAnsi="游明朝" w:hint="eastAsia"/>
          <w:sz w:val="32"/>
          <w:szCs w:val="32"/>
          <w:lang w:eastAsia="ja-JP"/>
        </w:rPr>
        <w:t>地域</w:t>
      </w:r>
      <w:r w:rsidR="00C601B1">
        <w:rPr>
          <w:rFonts w:ascii="游明朝" w:eastAsia="游明朝" w:hAnsi="游明朝" w:hint="eastAsia"/>
          <w:sz w:val="32"/>
          <w:szCs w:val="32"/>
          <w:lang w:eastAsia="ja-JP"/>
        </w:rPr>
        <w:t>の</w:t>
      </w:r>
      <w:r w:rsidRPr="00A46ED9">
        <w:rPr>
          <w:rFonts w:ascii="游明朝" w:eastAsia="游明朝" w:hAnsi="游明朝" w:hint="eastAsia"/>
          <w:sz w:val="32"/>
          <w:szCs w:val="32"/>
          <w:lang w:eastAsia="ja-JP"/>
        </w:rPr>
        <w:t>住民</w:t>
      </w:r>
      <w:r w:rsidR="00C601B1">
        <w:rPr>
          <w:rFonts w:ascii="游明朝" w:eastAsia="游明朝" w:hAnsi="游明朝" w:hint="eastAsia"/>
          <w:sz w:val="32"/>
          <w:szCs w:val="32"/>
          <w:lang w:eastAsia="ja-JP"/>
        </w:rPr>
        <w:t>・企業等</w:t>
      </w:r>
      <w:r w:rsidRPr="00A46ED9">
        <w:rPr>
          <w:rFonts w:ascii="游明朝" w:eastAsia="游明朝" w:hAnsi="游明朝" w:hint="eastAsia"/>
          <w:sz w:val="32"/>
          <w:szCs w:val="32"/>
          <w:lang w:eastAsia="ja-JP"/>
        </w:rPr>
        <w:t>の方に石油製品を安定的に供給する</w:t>
      </w:r>
      <w:r w:rsidRPr="00A46ED9">
        <w:rPr>
          <w:rFonts w:ascii="游明朝" w:eastAsia="游明朝" w:hAnsi="游明朝"/>
          <w:sz w:val="32"/>
          <w:szCs w:val="32"/>
          <w:lang w:eastAsia="ja-JP"/>
        </w:rPr>
        <w:t>企業としての社会的責任を果たす立場から、以下に掲げる事項を遵守し、実践</w:t>
      </w:r>
      <w:r w:rsidRPr="00A46ED9">
        <w:rPr>
          <w:rFonts w:ascii="游明朝" w:eastAsia="游明朝" w:hAnsi="游明朝" w:hint="eastAsia"/>
          <w:sz w:val="32"/>
          <w:szCs w:val="32"/>
          <w:lang w:eastAsia="ja-JP"/>
        </w:rPr>
        <w:t>して</w:t>
      </w:r>
      <w:proofErr w:type="gramStart"/>
      <w:r w:rsidRPr="00A46ED9">
        <w:rPr>
          <w:rFonts w:ascii="游明朝" w:eastAsia="游明朝" w:hAnsi="游明朝" w:hint="eastAsia"/>
          <w:sz w:val="32"/>
          <w:szCs w:val="32"/>
          <w:lang w:eastAsia="ja-JP"/>
        </w:rPr>
        <w:t>いく</w:t>
      </w:r>
      <w:r w:rsidRPr="00A46ED9">
        <w:rPr>
          <w:rFonts w:ascii="游明朝" w:eastAsia="游明朝" w:hAnsi="游明朝"/>
          <w:sz w:val="32"/>
          <w:szCs w:val="32"/>
          <w:lang w:eastAsia="ja-JP"/>
        </w:rPr>
        <w:t>ことを</w:t>
      </w:r>
      <w:proofErr w:type="gramEnd"/>
      <w:r w:rsidRPr="00A46ED9">
        <w:rPr>
          <w:rFonts w:ascii="游明朝" w:eastAsia="游明朝" w:hAnsi="游明朝"/>
          <w:sz w:val="32"/>
          <w:szCs w:val="32"/>
          <w:lang w:eastAsia="ja-JP"/>
        </w:rPr>
        <w:t>宣言いたします。</w:t>
      </w:r>
    </w:p>
    <w:p w14:paraId="1DC3BD01" w14:textId="77777777" w:rsidR="00844045" w:rsidRPr="00C601B1" w:rsidRDefault="00844045" w:rsidP="00844045">
      <w:pPr>
        <w:spacing w:after="0" w:line="240" w:lineRule="auto"/>
        <w:rPr>
          <w:rFonts w:ascii="游明朝" w:eastAsia="游明朝" w:hAnsi="游明朝"/>
          <w:sz w:val="36"/>
          <w:szCs w:val="36"/>
          <w:lang w:eastAsia="ja-JP"/>
        </w:rPr>
      </w:pPr>
    </w:p>
    <w:p w14:paraId="79368F80" w14:textId="27293357" w:rsidR="00844045" w:rsidRPr="00A46ED9" w:rsidRDefault="00844045" w:rsidP="00A46ED9">
      <w:pPr>
        <w:pStyle w:val="a"/>
        <w:numPr>
          <w:ilvl w:val="0"/>
          <w:numId w:val="11"/>
        </w:numPr>
        <w:spacing w:after="0" w:line="240" w:lineRule="auto"/>
        <w:ind w:firstLineChars="0"/>
        <w:rPr>
          <w:rFonts w:ascii="游明朝" w:eastAsia="游明朝" w:hAnsi="游明朝"/>
          <w:b/>
          <w:bCs/>
          <w:sz w:val="32"/>
          <w:szCs w:val="32"/>
        </w:rPr>
      </w:pPr>
      <w:proofErr w:type="spellStart"/>
      <w:r w:rsidRPr="00A46ED9">
        <w:rPr>
          <w:rFonts w:ascii="游明朝" w:eastAsia="游明朝" w:hAnsi="游明朝"/>
          <w:b/>
          <w:bCs/>
          <w:sz w:val="32"/>
          <w:szCs w:val="32"/>
        </w:rPr>
        <w:t>公正な取引の確保</w:t>
      </w:r>
      <w:proofErr w:type="spellEnd"/>
    </w:p>
    <w:p w14:paraId="4B807ADF" w14:textId="25B60C4E" w:rsidR="00A46ED9" w:rsidRPr="00A46ED9" w:rsidRDefault="00844045" w:rsidP="00A46ED9">
      <w:pPr>
        <w:spacing w:after="0" w:line="240" w:lineRule="auto"/>
        <w:ind w:leftChars="159" w:left="350"/>
        <w:rPr>
          <w:rFonts w:ascii="游明朝" w:eastAsia="游明朝" w:hAnsi="游明朝"/>
          <w:sz w:val="32"/>
          <w:szCs w:val="32"/>
          <w:lang w:eastAsia="ja-JP"/>
        </w:rPr>
      </w:pPr>
      <w:r w:rsidRPr="00A46ED9">
        <w:rPr>
          <w:rFonts w:ascii="游明朝" w:eastAsia="游明朝" w:hAnsi="游明朝"/>
          <w:sz w:val="32"/>
          <w:szCs w:val="32"/>
          <w:lang w:eastAsia="ja-JP"/>
        </w:rPr>
        <w:t>当社は、公正かつ自由な市場競争を尊重し、</w:t>
      </w:r>
      <w:r w:rsidR="00C601B1">
        <w:rPr>
          <w:rFonts w:ascii="游明朝" w:eastAsia="游明朝" w:hAnsi="游明朝" w:hint="eastAsia"/>
          <w:sz w:val="32"/>
          <w:szCs w:val="32"/>
          <w:lang w:eastAsia="ja-JP"/>
        </w:rPr>
        <w:t>カルテル・</w:t>
      </w:r>
      <w:r w:rsidRPr="00A46ED9">
        <w:rPr>
          <w:rFonts w:ascii="游明朝" w:eastAsia="游明朝" w:hAnsi="游明朝"/>
          <w:sz w:val="32"/>
          <w:szCs w:val="32"/>
          <w:lang w:eastAsia="ja-JP"/>
        </w:rPr>
        <w:t>談合、価格</w:t>
      </w:r>
      <w:r w:rsidRPr="00A46ED9">
        <w:rPr>
          <w:rFonts w:ascii="游明朝" w:eastAsia="游明朝" w:hAnsi="游明朝" w:hint="eastAsia"/>
          <w:sz w:val="32"/>
          <w:szCs w:val="32"/>
          <w:lang w:eastAsia="ja-JP"/>
        </w:rPr>
        <w:t>調整</w:t>
      </w:r>
      <w:r w:rsidRPr="00A46ED9">
        <w:rPr>
          <w:rFonts w:ascii="游明朝" w:eastAsia="游明朝" w:hAnsi="游明朝"/>
          <w:sz w:val="32"/>
          <w:szCs w:val="32"/>
          <w:lang w:eastAsia="ja-JP"/>
        </w:rPr>
        <w:t>等の不当な取引制限行為には一切関与しません。また、取引先との関係においても常に誠実であり、社会通念上不適切とされる利益供与や便宜供与などを排除します。</w:t>
      </w:r>
    </w:p>
    <w:p w14:paraId="07B6C468" w14:textId="77777777" w:rsidR="00A46ED9" w:rsidRPr="00C601B1" w:rsidRDefault="00A46ED9" w:rsidP="00A46ED9">
      <w:pPr>
        <w:spacing w:after="0" w:line="240" w:lineRule="auto"/>
        <w:rPr>
          <w:rFonts w:ascii="游明朝" w:eastAsia="游明朝" w:hAnsi="游明朝"/>
          <w:sz w:val="36"/>
          <w:szCs w:val="36"/>
          <w:lang w:eastAsia="ja-JP"/>
        </w:rPr>
      </w:pPr>
    </w:p>
    <w:p w14:paraId="4058F2D1" w14:textId="27A2D74C" w:rsidR="00844045" w:rsidRPr="00A46ED9" w:rsidRDefault="00A46ED9" w:rsidP="00A46ED9">
      <w:pPr>
        <w:spacing w:after="0" w:line="240" w:lineRule="auto"/>
        <w:rPr>
          <w:rFonts w:ascii="游明朝" w:eastAsia="游明朝" w:hAnsi="游明朝"/>
          <w:sz w:val="32"/>
          <w:szCs w:val="32"/>
          <w:lang w:eastAsia="ja-JP"/>
        </w:rPr>
      </w:pPr>
      <w:r w:rsidRPr="00A46ED9">
        <w:rPr>
          <w:rFonts w:ascii="游明朝" w:eastAsia="游明朝" w:hAnsi="游明朝" w:hint="eastAsia"/>
          <w:b/>
          <w:bCs/>
          <w:sz w:val="32"/>
          <w:szCs w:val="32"/>
          <w:lang w:eastAsia="ja-JP"/>
        </w:rPr>
        <w:t>２．</w:t>
      </w:r>
      <w:r w:rsidR="00844045" w:rsidRPr="00A46ED9">
        <w:rPr>
          <w:rFonts w:ascii="游明朝" w:eastAsia="游明朝" w:hAnsi="游明朝"/>
          <w:b/>
          <w:bCs/>
          <w:sz w:val="32"/>
          <w:szCs w:val="32"/>
          <w:lang w:eastAsia="ja-JP"/>
        </w:rPr>
        <w:t>社内啓発と社員教育</w:t>
      </w:r>
    </w:p>
    <w:p w14:paraId="2F68020F" w14:textId="7D9A58CA" w:rsidR="00844045" w:rsidRPr="00A46ED9" w:rsidRDefault="00844045" w:rsidP="00844045">
      <w:pPr>
        <w:spacing w:after="0" w:line="240" w:lineRule="auto"/>
        <w:ind w:leftChars="159" w:left="350"/>
        <w:rPr>
          <w:rFonts w:ascii="游明朝" w:eastAsia="游明朝" w:hAnsi="游明朝"/>
          <w:sz w:val="32"/>
          <w:szCs w:val="32"/>
          <w:lang w:eastAsia="ja-JP"/>
        </w:rPr>
      </w:pPr>
      <w:r w:rsidRPr="00A46ED9">
        <w:rPr>
          <w:rFonts w:ascii="游明朝" w:eastAsia="游明朝" w:hAnsi="游明朝"/>
          <w:sz w:val="32"/>
          <w:szCs w:val="32"/>
          <w:lang w:eastAsia="ja-JP"/>
        </w:rPr>
        <w:t>当社は、</w:t>
      </w:r>
      <w:r w:rsidR="00C601B1">
        <w:rPr>
          <w:rFonts w:ascii="游明朝" w:eastAsia="游明朝" w:hAnsi="游明朝" w:hint="eastAsia"/>
          <w:sz w:val="32"/>
          <w:szCs w:val="32"/>
          <w:lang w:eastAsia="ja-JP"/>
        </w:rPr>
        <w:t>従業員の</w:t>
      </w:r>
      <w:r w:rsidRPr="00A46ED9">
        <w:rPr>
          <w:rFonts w:ascii="游明朝" w:eastAsia="游明朝" w:hAnsi="游明朝"/>
          <w:sz w:val="32"/>
          <w:szCs w:val="32"/>
          <w:lang w:eastAsia="ja-JP"/>
        </w:rPr>
        <w:t>コンプライアンス意識</w:t>
      </w:r>
      <w:r w:rsidRPr="00A46ED9">
        <w:rPr>
          <w:rFonts w:ascii="游明朝" w:eastAsia="游明朝" w:hAnsi="游明朝" w:hint="eastAsia"/>
          <w:sz w:val="32"/>
          <w:szCs w:val="32"/>
          <w:lang w:eastAsia="ja-JP"/>
        </w:rPr>
        <w:t>の</w:t>
      </w:r>
      <w:r w:rsidRPr="00A46ED9">
        <w:rPr>
          <w:rFonts w:ascii="游明朝" w:eastAsia="游明朝" w:hAnsi="游明朝"/>
          <w:sz w:val="32"/>
          <w:szCs w:val="32"/>
          <w:lang w:eastAsia="ja-JP"/>
        </w:rPr>
        <w:t>定着</w:t>
      </w:r>
      <w:r w:rsidRPr="00A46ED9">
        <w:rPr>
          <w:rFonts w:ascii="游明朝" w:eastAsia="游明朝" w:hAnsi="游明朝" w:hint="eastAsia"/>
          <w:sz w:val="32"/>
          <w:szCs w:val="32"/>
          <w:lang w:eastAsia="ja-JP"/>
        </w:rPr>
        <w:t>を図る</w:t>
      </w:r>
      <w:r w:rsidRPr="00A46ED9">
        <w:rPr>
          <w:rFonts w:ascii="游明朝" w:eastAsia="游明朝" w:hAnsi="游明朝"/>
          <w:sz w:val="32"/>
          <w:szCs w:val="32"/>
          <w:lang w:eastAsia="ja-JP"/>
        </w:rPr>
        <w:t>ため、継続的な教育・研修・啓発活動</w:t>
      </w:r>
      <w:r w:rsidR="00C601B1">
        <w:rPr>
          <w:rFonts w:ascii="游明朝" w:eastAsia="游明朝" w:hAnsi="游明朝" w:hint="eastAsia"/>
          <w:sz w:val="32"/>
          <w:szCs w:val="32"/>
          <w:lang w:eastAsia="ja-JP"/>
        </w:rPr>
        <w:t>に努めます。</w:t>
      </w:r>
    </w:p>
    <w:p w14:paraId="2D848E86" w14:textId="254D38A4" w:rsidR="00844045" w:rsidRPr="00A46ED9" w:rsidRDefault="00844045" w:rsidP="00844045">
      <w:pPr>
        <w:spacing w:after="0" w:line="240" w:lineRule="auto"/>
        <w:rPr>
          <w:rFonts w:ascii="游明朝" w:eastAsia="游明朝" w:hAnsi="游明朝"/>
          <w:sz w:val="32"/>
          <w:szCs w:val="32"/>
          <w:lang w:eastAsia="ja-JP"/>
        </w:rPr>
      </w:pPr>
    </w:p>
    <w:p w14:paraId="41A3C14E" w14:textId="77777777" w:rsidR="00992C42" w:rsidRPr="00A46ED9" w:rsidRDefault="00992C42" w:rsidP="00844045">
      <w:pPr>
        <w:spacing w:after="0" w:line="240" w:lineRule="auto"/>
        <w:jc w:val="right"/>
        <w:rPr>
          <w:rFonts w:ascii="游明朝" w:eastAsia="游明朝" w:hAnsi="游明朝"/>
          <w:sz w:val="32"/>
          <w:szCs w:val="32"/>
          <w:lang w:eastAsia="ja-JP"/>
        </w:rPr>
      </w:pPr>
    </w:p>
    <w:p w14:paraId="6052ADAA" w14:textId="77777777" w:rsidR="00844045" w:rsidRPr="00A46ED9" w:rsidRDefault="00844045" w:rsidP="00844045">
      <w:pPr>
        <w:spacing w:after="0" w:line="240" w:lineRule="auto"/>
        <w:jc w:val="right"/>
        <w:rPr>
          <w:rFonts w:ascii="游明朝" w:eastAsia="游明朝" w:hAnsi="游明朝"/>
          <w:sz w:val="32"/>
          <w:szCs w:val="32"/>
        </w:rPr>
      </w:pPr>
      <w:proofErr w:type="spellStart"/>
      <w:r w:rsidRPr="00A46ED9">
        <w:rPr>
          <w:rFonts w:ascii="游明朝" w:eastAsia="游明朝" w:hAnsi="游明朝"/>
          <w:sz w:val="32"/>
          <w:szCs w:val="32"/>
        </w:rPr>
        <w:t>令和〇年〇月〇日</w:t>
      </w:r>
      <w:proofErr w:type="spellEnd"/>
    </w:p>
    <w:p w14:paraId="5EDD4F10" w14:textId="77777777" w:rsidR="00844045" w:rsidRPr="00A46ED9" w:rsidRDefault="00844045" w:rsidP="00844045">
      <w:pPr>
        <w:spacing w:after="0" w:line="240" w:lineRule="auto"/>
        <w:jc w:val="right"/>
        <w:rPr>
          <w:rFonts w:ascii="游明朝" w:eastAsia="游明朝" w:hAnsi="游明朝"/>
          <w:sz w:val="32"/>
          <w:szCs w:val="32"/>
        </w:rPr>
      </w:pPr>
      <w:proofErr w:type="spellStart"/>
      <w:r w:rsidRPr="00A46ED9">
        <w:rPr>
          <w:rFonts w:ascii="游明朝" w:eastAsia="游明朝" w:hAnsi="游明朝"/>
          <w:sz w:val="32"/>
          <w:szCs w:val="32"/>
        </w:rPr>
        <w:t>株式会社〇〇〇〇</w:t>
      </w:r>
      <w:proofErr w:type="spellEnd"/>
    </w:p>
    <w:p w14:paraId="262911D1" w14:textId="0516CBB6" w:rsidR="00844045" w:rsidRPr="00A46ED9" w:rsidRDefault="00844045" w:rsidP="0074341C">
      <w:pPr>
        <w:spacing w:after="0" w:line="240" w:lineRule="auto"/>
        <w:jc w:val="right"/>
        <w:rPr>
          <w:rFonts w:ascii="游明朝" w:eastAsia="游明朝" w:hAnsi="游明朝"/>
          <w:sz w:val="32"/>
          <w:szCs w:val="32"/>
          <w:lang w:eastAsia="ja-JP"/>
        </w:rPr>
      </w:pPr>
      <w:r w:rsidRPr="00A46ED9">
        <w:rPr>
          <w:rFonts w:ascii="游明朝" w:eastAsia="游明朝" w:hAnsi="游明朝"/>
          <w:sz w:val="32"/>
          <w:szCs w:val="32"/>
          <w:lang w:eastAsia="ja-JP"/>
        </w:rPr>
        <w:t>代表取締役　〇〇〇〇（記名・押印）</w:t>
      </w:r>
    </w:p>
    <w:sectPr w:rsidR="00844045" w:rsidRPr="00A46ED9" w:rsidSect="00143FBB">
      <w:pgSz w:w="12240" w:h="15840"/>
      <w:pgMar w:top="1247" w:right="1134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E5E02" w14:textId="77777777" w:rsidR="0007377E" w:rsidRDefault="0007377E" w:rsidP="0040230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139C9EC" w14:textId="77777777" w:rsidR="0007377E" w:rsidRDefault="0007377E" w:rsidP="0040230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明朝">
    <w:altName w:val="游ゴシック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ED70F" w14:textId="77777777" w:rsidR="0007377E" w:rsidRDefault="0007377E" w:rsidP="0040230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160AE7F" w14:textId="77777777" w:rsidR="0007377E" w:rsidRDefault="0007377E" w:rsidP="0040230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29660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462165"/>
    <w:multiLevelType w:val="hybridMultilevel"/>
    <w:tmpl w:val="CC9C2FA8"/>
    <w:lvl w:ilvl="0" w:tplc="6FBE6DE0">
      <w:start w:val="1"/>
      <w:numFmt w:val="decimalFullWidth"/>
      <w:lvlText w:val="%1．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4066319">
    <w:abstractNumId w:val="8"/>
  </w:num>
  <w:num w:numId="2" w16cid:durableId="802044511">
    <w:abstractNumId w:val="6"/>
  </w:num>
  <w:num w:numId="3" w16cid:durableId="335616719">
    <w:abstractNumId w:val="5"/>
  </w:num>
  <w:num w:numId="4" w16cid:durableId="688750360">
    <w:abstractNumId w:val="4"/>
  </w:num>
  <w:num w:numId="5" w16cid:durableId="2076928021">
    <w:abstractNumId w:val="7"/>
  </w:num>
  <w:num w:numId="6" w16cid:durableId="828985686">
    <w:abstractNumId w:val="3"/>
  </w:num>
  <w:num w:numId="7" w16cid:durableId="359746213">
    <w:abstractNumId w:val="2"/>
  </w:num>
  <w:num w:numId="8" w16cid:durableId="1703357003">
    <w:abstractNumId w:val="1"/>
  </w:num>
  <w:num w:numId="9" w16cid:durableId="657156268">
    <w:abstractNumId w:val="0"/>
  </w:num>
  <w:num w:numId="10" w16cid:durableId="1073696418">
    <w:abstractNumId w:val="7"/>
  </w:num>
  <w:num w:numId="11" w16cid:durableId="1012683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377E"/>
    <w:rsid w:val="000A20BE"/>
    <w:rsid w:val="00143FBB"/>
    <w:rsid w:val="0015074B"/>
    <w:rsid w:val="001A2B5B"/>
    <w:rsid w:val="0029639D"/>
    <w:rsid w:val="002A6722"/>
    <w:rsid w:val="00326F90"/>
    <w:rsid w:val="00371521"/>
    <w:rsid w:val="00387419"/>
    <w:rsid w:val="003F1D6E"/>
    <w:rsid w:val="0040230C"/>
    <w:rsid w:val="005E11AB"/>
    <w:rsid w:val="00613CE3"/>
    <w:rsid w:val="006E7FA7"/>
    <w:rsid w:val="006F6784"/>
    <w:rsid w:val="0072253A"/>
    <w:rsid w:val="0074341C"/>
    <w:rsid w:val="00774C84"/>
    <w:rsid w:val="007758DC"/>
    <w:rsid w:val="00817C83"/>
    <w:rsid w:val="00842D61"/>
    <w:rsid w:val="00844045"/>
    <w:rsid w:val="00992C42"/>
    <w:rsid w:val="009C16FB"/>
    <w:rsid w:val="00A14ACB"/>
    <w:rsid w:val="00A46ED9"/>
    <w:rsid w:val="00AA1D8D"/>
    <w:rsid w:val="00B47730"/>
    <w:rsid w:val="00BA5440"/>
    <w:rsid w:val="00C0539D"/>
    <w:rsid w:val="00C601B1"/>
    <w:rsid w:val="00CB0664"/>
    <w:rsid w:val="00DD1366"/>
    <w:rsid w:val="00E5383F"/>
    <w:rsid w:val="00EB2262"/>
    <w:rsid w:val="00ED3BC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DB176"/>
  <w14:defaultImageDpi w14:val="300"/>
  <w15:docId w15:val="{0B0D2F96-03E3-4CF4-85ED-B113DCBE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MS 明朝" w:hAnsi="MS 明朝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162</Characters>
  <Application>Microsoft Office Word</Application>
  <DocSecurity>0</DocSecurity>
  <Lines>81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tanimura@zensekiren.or.jp</dc:creator>
  <cp:keywords/>
  <dc:description>generated by python-docx</dc:description>
  <cp:lastModifiedBy>全石連　川浪 淳</cp:lastModifiedBy>
  <cp:revision>2</cp:revision>
  <cp:lastPrinted>2025-07-09T01:54:00Z</cp:lastPrinted>
  <dcterms:created xsi:type="dcterms:W3CDTF">2025-08-27T00:01:00Z</dcterms:created>
  <dcterms:modified xsi:type="dcterms:W3CDTF">2025-08-27T00:01:00Z</dcterms:modified>
  <cp:category/>
</cp:coreProperties>
</file>